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Property Damage Assistance Form</w:t>
      </w:r>
    </w:p>
    <w:p>
      <w:r>
        <w:t>Please fill out the following details to help us assess your property damage claim. One of our legal experts will contact you shortly to discuss how we can assist you.</w:t>
      </w:r>
    </w:p>
    <w:p>
      <w:pPr>
        <w:pStyle w:val="Heading1"/>
      </w:pPr>
      <w:r>
        <w:t>Personal Information</w:t>
      </w:r>
    </w:p>
    <w:p>
      <w:r>
        <w:t>Full Name: _______________________</w:t>
      </w:r>
    </w:p>
    <w:p>
      <w:r>
        <w:t>Phone Number: _______________________</w:t>
      </w:r>
    </w:p>
    <w:p>
      <w:r>
        <w:t>Email Address: _______________________</w:t>
      </w:r>
    </w:p>
    <w:p>
      <w:r>
        <w:t>Address: _______________________</w:t>
      </w:r>
    </w:p>
    <w:p>
      <w:pPr>
        <w:pStyle w:val="Heading1"/>
      </w:pPr>
      <w:r>
        <w:t>Accident Information</w:t>
      </w:r>
    </w:p>
    <w:p>
      <w:r>
        <w:t>Date of the Accident: _______________________</w:t>
      </w:r>
    </w:p>
    <w:p>
      <w:r>
        <w:t>Location of the Accident: _______________________</w:t>
      </w:r>
    </w:p>
    <w:p>
      <w:r>
        <w:t>Description of the Accident: (Briefly describe what happened)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r>
        <w:t>Police Report Filed: ☐ Yes  ☐ No</w:t>
      </w:r>
    </w:p>
    <w:p>
      <w:pPr>
        <w:pStyle w:val="Heading1"/>
      </w:pPr>
      <w:r>
        <w:t>Vehicle Information (if applicable)</w:t>
      </w:r>
    </w:p>
    <w:p>
      <w:r>
        <w:t>Make &amp; Model: _______________________</w:t>
      </w:r>
    </w:p>
    <w:p>
      <w:r>
        <w:t>Year: _______________________</w:t>
      </w:r>
    </w:p>
    <w:p>
      <w:r>
        <w:t>License Plate Number: _______________________</w:t>
      </w:r>
    </w:p>
    <w:p>
      <w:pPr>
        <w:pStyle w:val="Heading1"/>
      </w:pPr>
      <w:r>
        <w:t>Insurance Information</w:t>
      </w:r>
    </w:p>
    <w:p>
      <w:r>
        <w:t>Your Insurance Company: _______________________</w:t>
      </w:r>
    </w:p>
    <w:p>
      <w:r>
        <w:t>Insurance Policy Number: _______________________</w:t>
      </w:r>
    </w:p>
    <w:p>
      <w:r>
        <w:t>Other Party’s Insurance (if applicable): _______________________</w:t>
      </w:r>
    </w:p>
    <w:p>
      <w:pPr>
        <w:pStyle w:val="Heading1"/>
      </w:pPr>
      <w:r>
        <w:t>Damage Details</w:t>
      </w:r>
    </w:p>
    <w:p>
      <w:r>
        <w:t>Description of Property Damage: (Please provide details of the damage to your vehicle or property)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r>
        <w:t>Estimated Repair Costs: _______________________</w:t>
      </w:r>
    </w:p>
    <w:p>
      <w:pPr>
        <w:pStyle w:val="Heading1"/>
      </w:pPr>
      <w:r>
        <w:t>Upload Photos or Documents</w:t>
      </w:r>
    </w:p>
    <w:p>
      <w:r>
        <w:t>(If you have photos of the damage, police reports, or insurance documents, please upload them here.) [Upload Button]</w:t>
      </w:r>
    </w:p>
    <w:p>
      <w:pPr>
        <w:pStyle w:val="Heading1"/>
      </w:pPr>
      <w:r>
        <w:t>Additional Comments</w:t>
      </w:r>
    </w:p>
    <w:p>
      <w:r>
        <w:t>(Any other information you'd like to share)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r>
        <w:t>By submitting this form, you agree to be contacted by our legal team to further discuss your claim.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