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F4BB" w14:textId="77777777" w:rsidR="00603C30" w:rsidRDefault="00445E49">
      <w:pPr>
        <w:pStyle w:val="Title"/>
      </w:pPr>
      <w:r>
        <w:t>Will and Asset Planner Sheet (Blank)</w:t>
      </w:r>
    </w:p>
    <w:p w14:paraId="168B831A" w14:textId="77777777" w:rsidR="00603C30" w:rsidRDefault="00445E49">
      <w:pPr>
        <w:pStyle w:val="Heading1"/>
      </w:pPr>
      <w: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03C30" w14:paraId="0C5CACA6" w14:textId="77777777">
        <w:tc>
          <w:tcPr>
            <w:tcW w:w="4320" w:type="dxa"/>
          </w:tcPr>
          <w:p w14:paraId="013135C5" w14:textId="77777777" w:rsidR="00603C30" w:rsidRDefault="00445E49">
            <w:r>
              <w:t>Full Name</w:t>
            </w:r>
          </w:p>
        </w:tc>
        <w:tc>
          <w:tcPr>
            <w:tcW w:w="4320" w:type="dxa"/>
          </w:tcPr>
          <w:p w14:paraId="57E87851" w14:textId="55A98FC6" w:rsidR="00603C30" w:rsidRDefault="00603C30"/>
        </w:tc>
      </w:tr>
      <w:tr w:rsidR="00603C30" w14:paraId="0CBC4E77" w14:textId="77777777">
        <w:tc>
          <w:tcPr>
            <w:tcW w:w="4320" w:type="dxa"/>
          </w:tcPr>
          <w:p w14:paraId="5A58067D" w14:textId="77777777" w:rsidR="00603C30" w:rsidRDefault="00445E49">
            <w:r>
              <w:t>Date of Birth</w:t>
            </w:r>
          </w:p>
        </w:tc>
        <w:tc>
          <w:tcPr>
            <w:tcW w:w="4320" w:type="dxa"/>
          </w:tcPr>
          <w:p w14:paraId="7DFDCD5C" w14:textId="3CE60BCC" w:rsidR="00603C30" w:rsidRDefault="00603C30"/>
        </w:tc>
      </w:tr>
      <w:tr w:rsidR="00603C30" w14:paraId="0B2772A8" w14:textId="77777777">
        <w:tc>
          <w:tcPr>
            <w:tcW w:w="4320" w:type="dxa"/>
          </w:tcPr>
          <w:p w14:paraId="2F1AF171" w14:textId="77777777" w:rsidR="00603C30" w:rsidRDefault="00445E49">
            <w:r>
              <w:t>Social Security Number</w:t>
            </w:r>
          </w:p>
        </w:tc>
        <w:tc>
          <w:tcPr>
            <w:tcW w:w="4320" w:type="dxa"/>
          </w:tcPr>
          <w:p w14:paraId="37AD3718" w14:textId="470BB5C8" w:rsidR="00603C30" w:rsidRDefault="00603C30"/>
        </w:tc>
      </w:tr>
      <w:tr w:rsidR="00603C30" w14:paraId="3CAC652F" w14:textId="77777777">
        <w:tc>
          <w:tcPr>
            <w:tcW w:w="4320" w:type="dxa"/>
          </w:tcPr>
          <w:p w14:paraId="03664FD5" w14:textId="77777777" w:rsidR="00603C30" w:rsidRDefault="00445E49">
            <w:r>
              <w:t>Address</w:t>
            </w:r>
          </w:p>
        </w:tc>
        <w:tc>
          <w:tcPr>
            <w:tcW w:w="4320" w:type="dxa"/>
          </w:tcPr>
          <w:p w14:paraId="071145B8" w14:textId="2749A734" w:rsidR="00603C30" w:rsidRDefault="00603C30"/>
        </w:tc>
      </w:tr>
      <w:tr w:rsidR="00603C30" w14:paraId="5C7EF5B6" w14:textId="77777777">
        <w:tc>
          <w:tcPr>
            <w:tcW w:w="4320" w:type="dxa"/>
          </w:tcPr>
          <w:p w14:paraId="3CB27E89" w14:textId="77777777" w:rsidR="00603C30" w:rsidRDefault="00445E49">
            <w:r>
              <w:t>Phone Number</w:t>
            </w:r>
          </w:p>
        </w:tc>
        <w:tc>
          <w:tcPr>
            <w:tcW w:w="4320" w:type="dxa"/>
          </w:tcPr>
          <w:p w14:paraId="26AD2C08" w14:textId="4FA03ECC" w:rsidR="00603C30" w:rsidRDefault="00603C30"/>
        </w:tc>
      </w:tr>
      <w:tr w:rsidR="00603C30" w14:paraId="47330BD4" w14:textId="77777777">
        <w:tc>
          <w:tcPr>
            <w:tcW w:w="4320" w:type="dxa"/>
          </w:tcPr>
          <w:p w14:paraId="0DA539E9" w14:textId="77777777" w:rsidR="00603C30" w:rsidRDefault="00445E49">
            <w:r>
              <w:t>Email</w:t>
            </w:r>
          </w:p>
        </w:tc>
        <w:tc>
          <w:tcPr>
            <w:tcW w:w="4320" w:type="dxa"/>
          </w:tcPr>
          <w:p w14:paraId="16AB5D9D" w14:textId="5195E7D5" w:rsidR="00603C30" w:rsidRDefault="00603C30"/>
        </w:tc>
      </w:tr>
      <w:tr w:rsidR="00603C30" w14:paraId="0BFA6BAB" w14:textId="77777777">
        <w:tc>
          <w:tcPr>
            <w:tcW w:w="4320" w:type="dxa"/>
          </w:tcPr>
          <w:p w14:paraId="0C599BE9" w14:textId="77777777" w:rsidR="00603C30" w:rsidRDefault="00445E49">
            <w:r>
              <w:t>Marital Status</w:t>
            </w:r>
          </w:p>
        </w:tc>
        <w:tc>
          <w:tcPr>
            <w:tcW w:w="4320" w:type="dxa"/>
          </w:tcPr>
          <w:p w14:paraId="64BEEF97" w14:textId="7EEBBA68" w:rsidR="00603C30" w:rsidRDefault="00603C30"/>
        </w:tc>
      </w:tr>
      <w:tr w:rsidR="00603C30" w14:paraId="27B7212F" w14:textId="77777777">
        <w:tc>
          <w:tcPr>
            <w:tcW w:w="4320" w:type="dxa"/>
          </w:tcPr>
          <w:p w14:paraId="2101439C" w14:textId="77777777" w:rsidR="00603C30" w:rsidRDefault="00445E49">
            <w:r>
              <w:t>Spouse's Name</w:t>
            </w:r>
          </w:p>
        </w:tc>
        <w:tc>
          <w:tcPr>
            <w:tcW w:w="4320" w:type="dxa"/>
          </w:tcPr>
          <w:p w14:paraId="488B6BE6" w14:textId="345B146E" w:rsidR="00603C30" w:rsidRDefault="00603C30"/>
        </w:tc>
      </w:tr>
      <w:tr w:rsidR="00603C30" w14:paraId="3C4B7C69" w14:textId="77777777">
        <w:tc>
          <w:tcPr>
            <w:tcW w:w="4320" w:type="dxa"/>
          </w:tcPr>
          <w:p w14:paraId="3780DE9E" w14:textId="77777777" w:rsidR="00603C30" w:rsidRDefault="00445E49">
            <w:r>
              <w:t>Children’s Names and Birth Dates</w:t>
            </w:r>
          </w:p>
        </w:tc>
        <w:tc>
          <w:tcPr>
            <w:tcW w:w="4320" w:type="dxa"/>
          </w:tcPr>
          <w:p w14:paraId="65E9255E" w14:textId="252B8220" w:rsidR="00603C30" w:rsidRDefault="00603C30"/>
        </w:tc>
      </w:tr>
      <w:tr w:rsidR="00603C30" w14:paraId="6B0D72C0" w14:textId="77777777">
        <w:tc>
          <w:tcPr>
            <w:tcW w:w="4320" w:type="dxa"/>
          </w:tcPr>
          <w:p w14:paraId="36F0AC40" w14:textId="77777777" w:rsidR="00603C30" w:rsidRDefault="00445E49">
            <w:r>
              <w:t>Executor Name and Contact Information</w:t>
            </w:r>
          </w:p>
        </w:tc>
        <w:tc>
          <w:tcPr>
            <w:tcW w:w="4320" w:type="dxa"/>
          </w:tcPr>
          <w:p w14:paraId="4A0CE080" w14:textId="112BC804" w:rsidR="00603C30" w:rsidRDefault="00603C30"/>
        </w:tc>
      </w:tr>
    </w:tbl>
    <w:p w14:paraId="7DF8314C" w14:textId="77777777" w:rsidR="00603C30" w:rsidRDefault="00445E49">
      <w:pPr>
        <w:pStyle w:val="Heading1"/>
      </w:pPr>
      <w:r>
        <w:t>2.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727"/>
        <w:gridCol w:w="1725"/>
        <w:gridCol w:w="1726"/>
        <w:gridCol w:w="1727"/>
      </w:tblGrid>
      <w:tr w:rsidR="00445E49" w14:paraId="70469420" w14:textId="77777777" w:rsidTr="00445E49">
        <w:trPr>
          <w:trHeight w:val="356"/>
        </w:trPr>
        <w:tc>
          <w:tcPr>
            <w:tcW w:w="1728" w:type="dxa"/>
          </w:tcPr>
          <w:p w14:paraId="3588330F" w14:textId="77777777" w:rsidR="00603C30" w:rsidRDefault="00445E49">
            <w:r>
              <w:t>Asset Type</w:t>
            </w:r>
          </w:p>
        </w:tc>
        <w:tc>
          <w:tcPr>
            <w:tcW w:w="1728" w:type="dxa"/>
          </w:tcPr>
          <w:p w14:paraId="451BA96E" w14:textId="77777777" w:rsidR="00603C30" w:rsidRDefault="00445E49">
            <w:r>
              <w:t>Description</w:t>
            </w:r>
          </w:p>
        </w:tc>
        <w:tc>
          <w:tcPr>
            <w:tcW w:w="1728" w:type="dxa"/>
          </w:tcPr>
          <w:p w14:paraId="513FB8C7" w14:textId="77777777" w:rsidR="00603C30" w:rsidRDefault="00445E49">
            <w:r>
              <w:t>Value</w:t>
            </w:r>
          </w:p>
        </w:tc>
        <w:tc>
          <w:tcPr>
            <w:tcW w:w="1728" w:type="dxa"/>
          </w:tcPr>
          <w:p w14:paraId="14A07FA4" w14:textId="77777777" w:rsidR="00603C30" w:rsidRDefault="00445E49">
            <w:r>
              <w:t>Ownership</w:t>
            </w:r>
          </w:p>
        </w:tc>
        <w:tc>
          <w:tcPr>
            <w:tcW w:w="1728" w:type="dxa"/>
          </w:tcPr>
          <w:p w14:paraId="6C4D65C8" w14:textId="77777777" w:rsidR="00603C30" w:rsidRDefault="00445E49">
            <w:r>
              <w:t>Beneficiaries</w:t>
            </w:r>
          </w:p>
        </w:tc>
      </w:tr>
      <w:tr w:rsidR="00445E49" w14:paraId="7D8DCC5C" w14:textId="77777777" w:rsidTr="00445E49">
        <w:trPr>
          <w:trHeight w:val="713"/>
        </w:trPr>
        <w:tc>
          <w:tcPr>
            <w:tcW w:w="1728" w:type="dxa"/>
          </w:tcPr>
          <w:p w14:paraId="08B21A31" w14:textId="77777777" w:rsidR="00603C30" w:rsidRDefault="00603C30"/>
          <w:p w14:paraId="5EAD942C" w14:textId="0EA1B97F" w:rsidR="00445E49" w:rsidRDefault="00445E49"/>
        </w:tc>
        <w:tc>
          <w:tcPr>
            <w:tcW w:w="1728" w:type="dxa"/>
          </w:tcPr>
          <w:p w14:paraId="441A4243" w14:textId="6D55F003" w:rsidR="00603C30" w:rsidRDefault="00603C30"/>
        </w:tc>
        <w:tc>
          <w:tcPr>
            <w:tcW w:w="1728" w:type="dxa"/>
          </w:tcPr>
          <w:p w14:paraId="3E6CDBDB" w14:textId="14E589BF" w:rsidR="00603C30" w:rsidRDefault="00603C30"/>
        </w:tc>
        <w:tc>
          <w:tcPr>
            <w:tcW w:w="1728" w:type="dxa"/>
          </w:tcPr>
          <w:p w14:paraId="713B4064" w14:textId="44E2122B" w:rsidR="00603C30" w:rsidRDefault="00603C30"/>
        </w:tc>
        <w:tc>
          <w:tcPr>
            <w:tcW w:w="1728" w:type="dxa"/>
          </w:tcPr>
          <w:p w14:paraId="09222262" w14:textId="2FDFD4C9" w:rsidR="00603C30" w:rsidRDefault="00603C30"/>
        </w:tc>
      </w:tr>
      <w:tr w:rsidR="00445E49" w14:paraId="657C6D51" w14:textId="77777777" w:rsidTr="00445E49">
        <w:trPr>
          <w:trHeight w:val="713"/>
        </w:trPr>
        <w:tc>
          <w:tcPr>
            <w:tcW w:w="1728" w:type="dxa"/>
          </w:tcPr>
          <w:p w14:paraId="1FA2BA25" w14:textId="77777777" w:rsidR="00603C30" w:rsidRDefault="00603C30"/>
          <w:p w14:paraId="43E5DF8E" w14:textId="38F302B4" w:rsidR="00445E49" w:rsidRDefault="00445E49"/>
        </w:tc>
        <w:tc>
          <w:tcPr>
            <w:tcW w:w="1728" w:type="dxa"/>
          </w:tcPr>
          <w:p w14:paraId="64BE276C" w14:textId="5DBB8B81" w:rsidR="00603C30" w:rsidRDefault="00603C30"/>
        </w:tc>
        <w:tc>
          <w:tcPr>
            <w:tcW w:w="1728" w:type="dxa"/>
          </w:tcPr>
          <w:p w14:paraId="6DFB3618" w14:textId="7EE3C514" w:rsidR="00603C30" w:rsidRDefault="00603C30"/>
        </w:tc>
        <w:tc>
          <w:tcPr>
            <w:tcW w:w="1728" w:type="dxa"/>
          </w:tcPr>
          <w:p w14:paraId="59572B15" w14:textId="030C7BB8" w:rsidR="00603C30" w:rsidRDefault="00603C30"/>
        </w:tc>
        <w:tc>
          <w:tcPr>
            <w:tcW w:w="1728" w:type="dxa"/>
          </w:tcPr>
          <w:p w14:paraId="001CA1EB" w14:textId="342BF090" w:rsidR="00603C30" w:rsidRDefault="00603C30"/>
        </w:tc>
      </w:tr>
      <w:tr w:rsidR="00445E49" w14:paraId="213B6EF8" w14:textId="77777777" w:rsidTr="00445E49">
        <w:trPr>
          <w:trHeight w:val="713"/>
        </w:trPr>
        <w:tc>
          <w:tcPr>
            <w:tcW w:w="1728" w:type="dxa"/>
          </w:tcPr>
          <w:p w14:paraId="22975D58" w14:textId="77777777" w:rsidR="00603C30" w:rsidRDefault="00603C30"/>
          <w:p w14:paraId="717A9810" w14:textId="40CBD005" w:rsidR="00445E49" w:rsidRDefault="00445E49"/>
        </w:tc>
        <w:tc>
          <w:tcPr>
            <w:tcW w:w="1728" w:type="dxa"/>
          </w:tcPr>
          <w:p w14:paraId="07288BA9" w14:textId="65F81A98" w:rsidR="00603C30" w:rsidRDefault="00603C30"/>
        </w:tc>
        <w:tc>
          <w:tcPr>
            <w:tcW w:w="1728" w:type="dxa"/>
          </w:tcPr>
          <w:p w14:paraId="398290F6" w14:textId="7A211DB2" w:rsidR="00603C30" w:rsidRDefault="00603C30"/>
        </w:tc>
        <w:tc>
          <w:tcPr>
            <w:tcW w:w="1728" w:type="dxa"/>
          </w:tcPr>
          <w:p w14:paraId="60FFFA8B" w14:textId="637D25C1" w:rsidR="00603C30" w:rsidRDefault="00603C30"/>
        </w:tc>
        <w:tc>
          <w:tcPr>
            <w:tcW w:w="1728" w:type="dxa"/>
          </w:tcPr>
          <w:p w14:paraId="573B83C8" w14:textId="531E5320" w:rsidR="00603C30" w:rsidRDefault="00603C30"/>
        </w:tc>
      </w:tr>
      <w:tr w:rsidR="00445E49" w14:paraId="6F5325D2" w14:textId="77777777" w:rsidTr="00445E49">
        <w:trPr>
          <w:trHeight w:val="713"/>
        </w:trPr>
        <w:tc>
          <w:tcPr>
            <w:tcW w:w="1728" w:type="dxa"/>
          </w:tcPr>
          <w:p w14:paraId="38608B09" w14:textId="77777777" w:rsidR="00603C30" w:rsidRDefault="00603C30"/>
          <w:p w14:paraId="001CD55F" w14:textId="38BF8FD2" w:rsidR="00445E49" w:rsidRDefault="00445E49"/>
        </w:tc>
        <w:tc>
          <w:tcPr>
            <w:tcW w:w="1728" w:type="dxa"/>
          </w:tcPr>
          <w:p w14:paraId="6D32569B" w14:textId="6C52C306" w:rsidR="00603C30" w:rsidRDefault="00603C30"/>
        </w:tc>
        <w:tc>
          <w:tcPr>
            <w:tcW w:w="1728" w:type="dxa"/>
          </w:tcPr>
          <w:p w14:paraId="3F3161E2" w14:textId="3E10AD46" w:rsidR="00603C30" w:rsidRDefault="00603C30"/>
        </w:tc>
        <w:tc>
          <w:tcPr>
            <w:tcW w:w="1728" w:type="dxa"/>
          </w:tcPr>
          <w:p w14:paraId="648500C7" w14:textId="20D42615" w:rsidR="00603C30" w:rsidRDefault="00603C30"/>
        </w:tc>
        <w:tc>
          <w:tcPr>
            <w:tcW w:w="1728" w:type="dxa"/>
          </w:tcPr>
          <w:p w14:paraId="5D7BBECA" w14:textId="05C5AA55" w:rsidR="00603C30" w:rsidRDefault="00603C30"/>
        </w:tc>
      </w:tr>
    </w:tbl>
    <w:p w14:paraId="63DECC58" w14:textId="77777777" w:rsidR="00603C30" w:rsidRDefault="00445E49">
      <w:pPr>
        <w:pStyle w:val="Heading1"/>
      </w:pPr>
      <w:r>
        <w:t>3. Liabilities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603C30" w14:paraId="0C39BE40" w14:textId="77777777">
        <w:tc>
          <w:tcPr>
            <w:tcW w:w="2880" w:type="dxa"/>
          </w:tcPr>
          <w:p w14:paraId="75522AE6" w14:textId="77777777" w:rsidR="00603C30" w:rsidRDefault="00445E49">
            <w:r>
              <w:t>Liability Type</w:t>
            </w:r>
          </w:p>
        </w:tc>
        <w:tc>
          <w:tcPr>
            <w:tcW w:w="2880" w:type="dxa"/>
          </w:tcPr>
          <w:p w14:paraId="6C44BF13" w14:textId="77777777" w:rsidR="00603C30" w:rsidRDefault="00445E49">
            <w:r>
              <w:t>Description</w:t>
            </w:r>
          </w:p>
        </w:tc>
        <w:tc>
          <w:tcPr>
            <w:tcW w:w="2880" w:type="dxa"/>
          </w:tcPr>
          <w:p w14:paraId="2463301E" w14:textId="77777777" w:rsidR="00603C30" w:rsidRDefault="00445E49">
            <w:r>
              <w:t>Amount Owed</w:t>
            </w:r>
          </w:p>
        </w:tc>
      </w:tr>
      <w:tr w:rsidR="00603C30" w14:paraId="696F7456" w14:textId="77777777">
        <w:tc>
          <w:tcPr>
            <w:tcW w:w="2880" w:type="dxa"/>
          </w:tcPr>
          <w:p w14:paraId="07A08200" w14:textId="77777777" w:rsidR="00603C30" w:rsidRDefault="00603C30"/>
          <w:p w14:paraId="2D27B986" w14:textId="77777777" w:rsidR="00445E49" w:rsidRDefault="00445E49"/>
          <w:p w14:paraId="1E445E71" w14:textId="0EDA453F" w:rsidR="00445E49" w:rsidRDefault="00445E49"/>
        </w:tc>
        <w:tc>
          <w:tcPr>
            <w:tcW w:w="2880" w:type="dxa"/>
          </w:tcPr>
          <w:p w14:paraId="3FE7C993" w14:textId="33A7EE73" w:rsidR="00603C30" w:rsidRDefault="00603C30"/>
        </w:tc>
        <w:tc>
          <w:tcPr>
            <w:tcW w:w="2880" w:type="dxa"/>
          </w:tcPr>
          <w:p w14:paraId="3A2CF2E8" w14:textId="4C73914F" w:rsidR="00603C30" w:rsidRDefault="00603C30"/>
        </w:tc>
      </w:tr>
      <w:tr w:rsidR="00603C30" w14:paraId="39ABAF77" w14:textId="77777777">
        <w:tc>
          <w:tcPr>
            <w:tcW w:w="2880" w:type="dxa"/>
          </w:tcPr>
          <w:p w14:paraId="0F64351A" w14:textId="77777777" w:rsidR="00603C30" w:rsidRDefault="00603C30"/>
          <w:p w14:paraId="009C1B2C" w14:textId="77777777" w:rsidR="00445E49" w:rsidRDefault="00445E49"/>
          <w:p w14:paraId="73CF0113" w14:textId="089A743F" w:rsidR="00445E49" w:rsidRDefault="00445E49"/>
        </w:tc>
        <w:tc>
          <w:tcPr>
            <w:tcW w:w="2880" w:type="dxa"/>
          </w:tcPr>
          <w:p w14:paraId="67691D14" w14:textId="680526F7" w:rsidR="00603C30" w:rsidRDefault="00603C30"/>
        </w:tc>
        <w:tc>
          <w:tcPr>
            <w:tcW w:w="2880" w:type="dxa"/>
          </w:tcPr>
          <w:p w14:paraId="468D66C0" w14:textId="28B4B10A" w:rsidR="00603C30" w:rsidRDefault="00603C30"/>
        </w:tc>
      </w:tr>
      <w:tr w:rsidR="00445E49" w14:paraId="75BF57DC" w14:textId="77777777">
        <w:tc>
          <w:tcPr>
            <w:tcW w:w="2880" w:type="dxa"/>
          </w:tcPr>
          <w:p w14:paraId="6BB213E3" w14:textId="77777777" w:rsidR="00445E49" w:rsidRDefault="00445E49"/>
          <w:p w14:paraId="2A03ECEF" w14:textId="77777777" w:rsidR="00445E49" w:rsidRDefault="00445E49"/>
          <w:p w14:paraId="5BF988E7" w14:textId="77777777" w:rsidR="00445E49" w:rsidRDefault="00445E49"/>
        </w:tc>
        <w:tc>
          <w:tcPr>
            <w:tcW w:w="2880" w:type="dxa"/>
          </w:tcPr>
          <w:p w14:paraId="0F05F74A" w14:textId="77777777" w:rsidR="00445E49" w:rsidRDefault="00445E49"/>
        </w:tc>
        <w:tc>
          <w:tcPr>
            <w:tcW w:w="2880" w:type="dxa"/>
          </w:tcPr>
          <w:p w14:paraId="72EC7E8A" w14:textId="77777777" w:rsidR="00445E49" w:rsidRDefault="00445E49"/>
        </w:tc>
      </w:tr>
    </w:tbl>
    <w:p w14:paraId="0A77284C" w14:textId="77777777" w:rsidR="00603C30" w:rsidRDefault="00445E49">
      <w:pPr>
        <w:pStyle w:val="Heading1"/>
      </w:pPr>
      <w:r>
        <w:t>4. Beneficiaries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03C30" w14:paraId="3A651676" w14:textId="77777777">
        <w:tc>
          <w:tcPr>
            <w:tcW w:w="2880" w:type="dxa"/>
          </w:tcPr>
          <w:p w14:paraId="1851AAB4" w14:textId="77777777" w:rsidR="00603C30" w:rsidRDefault="00445E49">
            <w:r>
              <w:t>Name</w:t>
            </w:r>
          </w:p>
        </w:tc>
        <w:tc>
          <w:tcPr>
            <w:tcW w:w="2880" w:type="dxa"/>
          </w:tcPr>
          <w:p w14:paraId="100E6C9F" w14:textId="77777777" w:rsidR="00603C30" w:rsidRDefault="00445E49">
            <w:r>
              <w:t>Relationship</w:t>
            </w:r>
          </w:p>
        </w:tc>
        <w:tc>
          <w:tcPr>
            <w:tcW w:w="2880" w:type="dxa"/>
          </w:tcPr>
          <w:p w14:paraId="1469D034" w14:textId="77777777" w:rsidR="00603C30" w:rsidRDefault="00445E49">
            <w:r>
              <w:t>Percentage of Estate</w:t>
            </w:r>
          </w:p>
        </w:tc>
      </w:tr>
      <w:tr w:rsidR="00603C30" w14:paraId="0C37B74C" w14:textId="77777777">
        <w:tc>
          <w:tcPr>
            <w:tcW w:w="2880" w:type="dxa"/>
          </w:tcPr>
          <w:p w14:paraId="531B6FDA" w14:textId="73A5677C" w:rsidR="00603C30" w:rsidRDefault="00603C30"/>
        </w:tc>
        <w:tc>
          <w:tcPr>
            <w:tcW w:w="2880" w:type="dxa"/>
          </w:tcPr>
          <w:p w14:paraId="5E9EE6DE" w14:textId="2B7FF802" w:rsidR="00603C30" w:rsidRDefault="00603C30"/>
        </w:tc>
        <w:tc>
          <w:tcPr>
            <w:tcW w:w="2880" w:type="dxa"/>
          </w:tcPr>
          <w:p w14:paraId="681B306F" w14:textId="77777777" w:rsidR="00603C30" w:rsidRDefault="00603C30"/>
          <w:p w14:paraId="110BC957" w14:textId="675A3738" w:rsidR="00445E49" w:rsidRDefault="00445E49"/>
        </w:tc>
      </w:tr>
      <w:tr w:rsidR="00603C30" w14:paraId="13970FB6" w14:textId="77777777">
        <w:tc>
          <w:tcPr>
            <w:tcW w:w="2880" w:type="dxa"/>
          </w:tcPr>
          <w:p w14:paraId="23E66AF5" w14:textId="77777777" w:rsidR="00445E49" w:rsidRDefault="00445E49"/>
          <w:p w14:paraId="507F83EC" w14:textId="5633D0E6" w:rsidR="00445E49" w:rsidRDefault="00445E49"/>
        </w:tc>
        <w:tc>
          <w:tcPr>
            <w:tcW w:w="2880" w:type="dxa"/>
          </w:tcPr>
          <w:p w14:paraId="46F4E01B" w14:textId="59A1EFB3" w:rsidR="00603C30" w:rsidRDefault="00603C30"/>
        </w:tc>
        <w:tc>
          <w:tcPr>
            <w:tcW w:w="2880" w:type="dxa"/>
          </w:tcPr>
          <w:p w14:paraId="3B4650D0" w14:textId="347596CC" w:rsidR="00603C30" w:rsidRDefault="00603C30"/>
        </w:tc>
      </w:tr>
      <w:tr w:rsidR="00603C30" w14:paraId="78E948BE" w14:textId="77777777">
        <w:tc>
          <w:tcPr>
            <w:tcW w:w="2880" w:type="dxa"/>
          </w:tcPr>
          <w:p w14:paraId="659008FB" w14:textId="77777777" w:rsidR="00603C30" w:rsidRDefault="00603C30"/>
          <w:p w14:paraId="25426BEC" w14:textId="1E26D1C0" w:rsidR="00445E49" w:rsidRDefault="00445E49"/>
        </w:tc>
        <w:tc>
          <w:tcPr>
            <w:tcW w:w="2880" w:type="dxa"/>
          </w:tcPr>
          <w:p w14:paraId="0032F60F" w14:textId="61B573DA" w:rsidR="00603C30" w:rsidRDefault="00603C30"/>
        </w:tc>
        <w:tc>
          <w:tcPr>
            <w:tcW w:w="2880" w:type="dxa"/>
          </w:tcPr>
          <w:p w14:paraId="3E164F34" w14:textId="092A56E7" w:rsidR="00603C30" w:rsidRDefault="00603C30"/>
        </w:tc>
      </w:tr>
      <w:tr w:rsidR="00445E49" w14:paraId="214022FF" w14:textId="77777777">
        <w:tc>
          <w:tcPr>
            <w:tcW w:w="2880" w:type="dxa"/>
          </w:tcPr>
          <w:p w14:paraId="608C9E01" w14:textId="77777777" w:rsidR="00445E49" w:rsidRDefault="00445E49"/>
          <w:p w14:paraId="3F2DFD8D" w14:textId="77777777" w:rsidR="00445E49" w:rsidRDefault="00445E49"/>
        </w:tc>
        <w:tc>
          <w:tcPr>
            <w:tcW w:w="2880" w:type="dxa"/>
          </w:tcPr>
          <w:p w14:paraId="5F3D3AA7" w14:textId="77777777" w:rsidR="00445E49" w:rsidRDefault="00445E49"/>
          <w:p w14:paraId="6264DAC5" w14:textId="77777777" w:rsidR="00445E49" w:rsidRDefault="00445E49"/>
        </w:tc>
        <w:tc>
          <w:tcPr>
            <w:tcW w:w="2880" w:type="dxa"/>
          </w:tcPr>
          <w:p w14:paraId="52299B85" w14:textId="77777777" w:rsidR="00445E49" w:rsidRDefault="00445E49"/>
        </w:tc>
      </w:tr>
      <w:tr w:rsidR="00445E49" w14:paraId="62E255EB" w14:textId="77777777">
        <w:tc>
          <w:tcPr>
            <w:tcW w:w="2880" w:type="dxa"/>
          </w:tcPr>
          <w:p w14:paraId="5F58B136" w14:textId="77777777" w:rsidR="00445E49" w:rsidRDefault="00445E49"/>
        </w:tc>
        <w:tc>
          <w:tcPr>
            <w:tcW w:w="2880" w:type="dxa"/>
          </w:tcPr>
          <w:p w14:paraId="48A02F98" w14:textId="77777777" w:rsidR="00445E49" w:rsidRDefault="00445E49"/>
          <w:p w14:paraId="68935442" w14:textId="77777777" w:rsidR="00445E49" w:rsidRDefault="00445E49"/>
        </w:tc>
        <w:tc>
          <w:tcPr>
            <w:tcW w:w="2880" w:type="dxa"/>
          </w:tcPr>
          <w:p w14:paraId="77145A8A" w14:textId="77777777" w:rsidR="00445E49" w:rsidRDefault="00445E49"/>
        </w:tc>
      </w:tr>
    </w:tbl>
    <w:p w14:paraId="28989ADC" w14:textId="77777777" w:rsidR="00603C30" w:rsidRDefault="00445E49">
      <w:pPr>
        <w:pStyle w:val="Heading1"/>
      </w:pPr>
      <w:r>
        <w:t>5. Funeral and Burial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03C30" w14:paraId="3E21E448" w14:textId="77777777">
        <w:tc>
          <w:tcPr>
            <w:tcW w:w="4320" w:type="dxa"/>
          </w:tcPr>
          <w:p w14:paraId="0179AAE4" w14:textId="77777777" w:rsidR="00603C30" w:rsidRDefault="00445E49">
            <w:r>
              <w:t>Funeral Type</w:t>
            </w:r>
          </w:p>
        </w:tc>
        <w:tc>
          <w:tcPr>
            <w:tcW w:w="4320" w:type="dxa"/>
          </w:tcPr>
          <w:p w14:paraId="339D8C73" w14:textId="444EC118" w:rsidR="00603C30" w:rsidRDefault="00603C30"/>
        </w:tc>
      </w:tr>
      <w:tr w:rsidR="00603C30" w14:paraId="72FBADDF" w14:textId="77777777">
        <w:tc>
          <w:tcPr>
            <w:tcW w:w="4320" w:type="dxa"/>
          </w:tcPr>
          <w:p w14:paraId="353F6E98" w14:textId="77777777" w:rsidR="00603C30" w:rsidRDefault="00445E49">
            <w:r>
              <w:t>Special Instructions</w:t>
            </w:r>
          </w:p>
        </w:tc>
        <w:tc>
          <w:tcPr>
            <w:tcW w:w="4320" w:type="dxa"/>
          </w:tcPr>
          <w:p w14:paraId="5D828380" w14:textId="1C529E9F" w:rsidR="00603C30" w:rsidRDefault="00603C30"/>
        </w:tc>
      </w:tr>
    </w:tbl>
    <w:p w14:paraId="3C4A4530" w14:textId="77777777" w:rsidR="00603C30" w:rsidRDefault="00445E49">
      <w:r>
        <w:br w:type="page"/>
      </w:r>
    </w:p>
    <w:p w14:paraId="084D21FA" w14:textId="77777777" w:rsidR="00603C30" w:rsidRDefault="00445E49">
      <w:pPr>
        <w:pStyle w:val="Title"/>
      </w:pPr>
      <w:r>
        <w:lastRenderedPageBreak/>
        <w:t>Will and Asset Planner Sheet (Filled Example)</w:t>
      </w:r>
    </w:p>
    <w:p w14:paraId="121D17A4" w14:textId="77777777" w:rsidR="00603C30" w:rsidRDefault="00445E49">
      <w:pPr>
        <w:pStyle w:val="Heading1"/>
      </w:pPr>
      <w: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603C30" w14:paraId="39C8E5B5" w14:textId="77777777">
        <w:tc>
          <w:tcPr>
            <w:tcW w:w="4320" w:type="dxa"/>
          </w:tcPr>
          <w:p w14:paraId="01209B51" w14:textId="77777777" w:rsidR="00603C30" w:rsidRDefault="00445E49">
            <w:r>
              <w:t>Full Name</w:t>
            </w:r>
          </w:p>
        </w:tc>
        <w:tc>
          <w:tcPr>
            <w:tcW w:w="4320" w:type="dxa"/>
          </w:tcPr>
          <w:p w14:paraId="5AF31065" w14:textId="77777777" w:rsidR="00603C30" w:rsidRDefault="00445E49">
            <w:r>
              <w:t>John Doe</w:t>
            </w:r>
          </w:p>
        </w:tc>
      </w:tr>
      <w:tr w:rsidR="00603C30" w14:paraId="073A07D0" w14:textId="77777777">
        <w:tc>
          <w:tcPr>
            <w:tcW w:w="4320" w:type="dxa"/>
          </w:tcPr>
          <w:p w14:paraId="6B212F16" w14:textId="77777777" w:rsidR="00603C30" w:rsidRDefault="00445E49">
            <w:r>
              <w:t>Date of Birth</w:t>
            </w:r>
          </w:p>
        </w:tc>
        <w:tc>
          <w:tcPr>
            <w:tcW w:w="4320" w:type="dxa"/>
          </w:tcPr>
          <w:p w14:paraId="73185321" w14:textId="77777777" w:rsidR="00603C30" w:rsidRDefault="00445E49">
            <w:r>
              <w:t>January 1, 1970</w:t>
            </w:r>
          </w:p>
        </w:tc>
      </w:tr>
      <w:tr w:rsidR="00603C30" w14:paraId="5E7EBC68" w14:textId="77777777">
        <w:tc>
          <w:tcPr>
            <w:tcW w:w="4320" w:type="dxa"/>
          </w:tcPr>
          <w:p w14:paraId="584A5C8D" w14:textId="77777777" w:rsidR="00603C30" w:rsidRDefault="00445E49">
            <w:r>
              <w:t>Social Security Number</w:t>
            </w:r>
          </w:p>
        </w:tc>
        <w:tc>
          <w:tcPr>
            <w:tcW w:w="4320" w:type="dxa"/>
          </w:tcPr>
          <w:p w14:paraId="37CD6A96" w14:textId="77777777" w:rsidR="00603C30" w:rsidRDefault="00445E49">
            <w:r>
              <w:t>XXX-XX-XXXX</w:t>
            </w:r>
          </w:p>
        </w:tc>
      </w:tr>
      <w:tr w:rsidR="00603C30" w14:paraId="75046D1A" w14:textId="77777777">
        <w:tc>
          <w:tcPr>
            <w:tcW w:w="4320" w:type="dxa"/>
          </w:tcPr>
          <w:p w14:paraId="3F0EB94C" w14:textId="77777777" w:rsidR="00603C30" w:rsidRDefault="00445E49">
            <w:r>
              <w:t>Address</w:t>
            </w:r>
          </w:p>
        </w:tc>
        <w:tc>
          <w:tcPr>
            <w:tcW w:w="4320" w:type="dxa"/>
          </w:tcPr>
          <w:p w14:paraId="32E77872" w14:textId="77777777" w:rsidR="00603C30" w:rsidRDefault="00445E49">
            <w:r>
              <w:t>123 Main St, Anytown, USA</w:t>
            </w:r>
          </w:p>
        </w:tc>
      </w:tr>
      <w:tr w:rsidR="00603C30" w14:paraId="307B30FA" w14:textId="77777777">
        <w:tc>
          <w:tcPr>
            <w:tcW w:w="4320" w:type="dxa"/>
          </w:tcPr>
          <w:p w14:paraId="45DA676B" w14:textId="77777777" w:rsidR="00603C30" w:rsidRDefault="00445E49">
            <w:r>
              <w:t>Phone Number</w:t>
            </w:r>
          </w:p>
        </w:tc>
        <w:tc>
          <w:tcPr>
            <w:tcW w:w="4320" w:type="dxa"/>
          </w:tcPr>
          <w:p w14:paraId="66BE6024" w14:textId="77777777" w:rsidR="00603C30" w:rsidRDefault="00445E49">
            <w:r>
              <w:t>(123) 456-7890</w:t>
            </w:r>
          </w:p>
        </w:tc>
      </w:tr>
      <w:tr w:rsidR="00603C30" w14:paraId="1344EF10" w14:textId="77777777">
        <w:tc>
          <w:tcPr>
            <w:tcW w:w="4320" w:type="dxa"/>
          </w:tcPr>
          <w:p w14:paraId="0112AFE1" w14:textId="77777777" w:rsidR="00603C30" w:rsidRDefault="00445E49">
            <w:r>
              <w:t>Email</w:t>
            </w:r>
          </w:p>
        </w:tc>
        <w:tc>
          <w:tcPr>
            <w:tcW w:w="4320" w:type="dxa"/>
          </w:tcPr>
          <w:p w14:paraId="44F20209" w14:textId="77777777" w:rsidR="00603C30" w:rsidRDefault="00445E49">
            <w:r>
              <w:t>john.doe@email.com</w:t>
            </w:r>
          </w:p>
        </w:tc>
      </w:tr>
      <w:tr w:rsidR="00603C30" w14:paraId="0BAD2BB2" w14:textId="77777777">
        <w:tc>
          <w:tcPr>
            <w:tcW w:w="4320" w:type="dxa"/>
          </w:tcPr>
          <w:p w14:paraId="5693E4F2" w14:textId="77777777" w:rsidR="00603C30" w:rsidRDefault="00445E49">
            <w:r>
              <w:t>Marital Status</w:t>
            </w:r>
          </w:p>
        </w:tc>
        <w:tc>
          <w:tcPr>
            <w:tcW w:w="4320" w:type="dxa"/>
          </w:tcPr>
          <w:p w14:paraId="02C2F13C" w14:textId="77777777" w:rsidR="00603C30" w:rsidRDefault="00445E49">
            <w:r>
              <w:t>Married</w:t>
            </w:r>
          </w:p>
        </w:tc>
      </w:tr>
      <w:tr w:rsidR="00603C30" w14:paraId="566C8D01" w14:textId="77777777">
        <w:tc>
          <w:tcPr>
            <w:tcW w:w="4320" w:type="dxa"/>
          </w:tcPr>
          <w:p w14:paraId="0D71F52E" w14:textId="77777777" w:rsidR="00603C30" w:rsidRDefault="00445E49">
            <w:r>
              <w:t>Spouse's Name</w:t>
            </w:r>
          </w:p>
        </w:tc>
        <w:tc>
          <w:tcPr>
            <w:tcW w:w="4320" w:type="dxa"/>
          </w:tcPr>
          <w:p w14:paraId="67D7A1F1" w14:textId="77777777" w:rsidR="00603C30" w:rsidRDefault="00445E49">
            <w:r>
              <w:t>Jane Doe</w:t>
            </w:r>
          </w:p>
        </w:tc>
      </w:tr>
      <w:tr w:rsidR="00603C30" w14:paraId="23EF5738" w14:textId="77777777">
        <w:tc>
          <w:tcPr>
            <w:tcW w:w="4320" w:type="dxa"/>
          </w:tcPr>
          <w:p w14:paraId="1D6A377B" w14:textId="77777777" w:rsidR="00603C30" w:rsidRDefault="00445E49">
            <w:r>
              <w:t>Children’s Names and Birth Dates</w:t>
            </w:r>
          </w:p>
        </w:tc>
        <w:tc>
          <w:tcPr>
            <w:tcW w:w="4320" w:type="dxa"/>
          </w:tcPr>
          <w:p w14:paraId="0EDF348A" w14:textId="77777777" w:rsidR="00603C30" w:rsidRDefault="00445E49">
            <w:r>
              <w:t>Emily Doe (July 12, 2000), James Doe (May 5, 2005)</w:t>
            </w:r>
          </w:p>
        </w:tc>
      </w:tr>
      <w:tr w:rsidR="00603C30" w14:paraId="2EDD174C" w14:textId="77777777">
        <w:tc>
          <w:tcPr>
            <w:tcW w:w="4320" w:type="dxa"/>
          </w:tcPr>
          <w:p w14:paraId="2FF1C4F4" w14:textId="77777777" w:rsidR="00603C30" w:rsidRDefault="00445E49">
            <w:r>
              <w:t>Executor Name and Contact Information</w:t>
            </w:r>
          </w:p>
        </w:tc>
        <w:tc>
          <w:tcPr>
            <w:tcW w:w="4320" w:type="dxa"/>
          </w:tcPr>
          <w:p w14:paraId="691D94A9" w14:textId="77777777" w:rsidR="00603C30" w:rsidRDefault="00445E49">
            <w:r>
              <w:t>Sarah Smith, (987) 654-3210, sarah.smith@email.com</w:t>
            </w:r>
          </w:p>
        </w:tc>
      </w:tr>
    </w:tbl>
    <w:p w14:paraId="72D39AC5" w14:textId="77777777" w:rsidR="00603C30" w:rsidRDefault="00445E49">
      <w:pPr>
        <w:pStyle w:val="Heading1"/>
      </w:pPr>
      <w:r>
        <w:t>2.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727"/>
        <w:gridCol w:w="1725"/>
        <w:gridCol w:w="1726"/>
        <w:gridCol w:w="1727"/>
      </w:tblGrid>
      <w:tr w:rsidR="00603C30" w14:paraId="143D77A3" w14:textId="77777777">
        <w:tc>
          <w:tcPr>
            <w:tcW w:w="1728" w:type="dxa"/>
          </w:tcPr>
          <w:p w14:paraId="3AE56171" w14:textId="77777777" w:rsidR="00603C30" w:rsidRDefault="00445E49">
            <w:r>
              <w:t>Asset Type</w:t>
            </w:r>
          </w:p>
        </w:tc>
        <w:tc>
          <w:tcPr>
            <w:tcW w:w="1728" w:type="dxa"/>
          </w:tcPr>
          <w:p w14:paraId="0CD7F8DB" w14:textId="77777777" w:rsidR="00603C30" w:rsidRDefault="00445E49">
            <w:r>
              <w:t>Description</w:t>
            </w:r>
          </w:p>
        </w:tc>
        <w:tc>
          <w:tcPr>
            <w:tcW w:w="1728" w:type="dxa"/>
          </w:tcPr>
          <w:p w14:paraId="5472A400" w14:textId="77777777" w:rsidR="00603C30" w:rsidRDefault="00445E49">
            <w:r>
              <w:t>Value</w:t>
            </w:r>
          </w:p>
        </w:tc>
        <w:tc>
          <w:tcPr>
            <w:tcW w:w="1728" w:type="dxa"/>
          </w:tcPr>
          <w:p w14:paraId="4D0A87EA" w14:textId="77777777" w:rsidR="00603C30" w:rsidRDefault="00445E49">
            <w:r>
              <w:t>Ownership</w:t>
            </w:r>
          </w:p>
        </w:tc>
        <w:tc>
          <w:tcPr>
            <w:tcW w:w="1728" w:type="dxa"/>
          </w:tcPr>
          <w:p w14:paraId="280CF5C6" w14:textId="77777777" w:rsidR="00603C30" w:rsidRDefault="00445E49">
            <w:r>
              <w:t>Beneficiaries</w:t>
            </w:r>
          </w:p>
        </w:tc>
      </w:tr>
      <w:tr w:rsidR="00603C30" w14:paraId="054EB94A" w14:textId="77777777">
        <w:tc>
          <w:tcPr>
            <w:tcW w:w="1728" w:type="dxa"/>
          </w:tcPr>
          <w:p w14:paraId="15235F5D" w14:textId="77777777" w:rsidR="00603C30" w:rsidRDefault="00445E49">
            <w:r>
              <w:t>Real Estate</w:t>
            </w:r>
          </w:p>
        </w:tc>
        <w:tc>
          <w:tcPr>
            <w:tcW w:w="1728" w:type="dxa"/>
          </w:tcPr>
          <w:p w14:paraId="090E40A4" w14:textId="77777777" w:rsidR="00603C30" w:rsidRDefault="00445E49">
            <w:r>
              <w:t>123 Main St, Anytown, USA</w:t>
            </w:r>
          </w:p>
        </w:tc>
        <w:tc>
          <w:tcPr>
            <w:tcW w:w="1728" w:type="dxa"/>
          </w:tcPr>
          <w:p w14:paraId="02D27C7E" w14:textId="77777777" w:rsidR="00603C30" w:rsidRDefault="00445E49">
            <w:r>
              <w:t>$300,000</w:t>
            </w:r>
          </w:p>
        </w:tc>
        <w:tc>
          <w:tcPr>
            <w:tcW w:w="1728" w:type="dxa"/>
          </w:tcPr>
          <w:p w14:paraId="5FFEA7FE" w14:textId="77777777" w:rsidR="00603C30" w:rsidRDefault="00445E49">
            <w:r>
              <w:t>Joint (with spouse)</w:t>
            </w:r>
          </w:p>
        </w:tc>
        <w:tc>
          <w:tcPr>
            <w:tcW w:w="1728" w:type="dxa"/>
          </w:tcPr>
          <w:p w14:paraId="477F9A49" w14:textId="77777777" w:rsidR="00603C30" w:rsidRDefault="00445E49">
            <w:r>
              <w:t>Jane Doe</w:t>
            </w:r>
          </w:p>
        </w:tc>
      </w:tr>
      <w:tr w:rsidR="00603C30" w14:paraId="1F0D26B7" w14:textId="77777777">
        <w:tc>
          <w:tcPr>
            <w:tcW w:w="1728" w:type="dxa"/>
          </w:tcPr>
          <w:p w14:paraId="38270C66" w14:textId="77777777" w:rsidR="00603C30" w:rsidRDefault="00445E49">
            <w:r>
              <w:t>Checking Account</w:t>
            </w:r>
          </w:p>
        </w:tc>
        <w:tc>
          <w:tcPr>
            <w:tcW w:w="1728" w:type="dxa"/>
          </w:tcPr>
          <w:p w14:paraId="4D136797" w14:textId="77777777" w:rsidR="00603C30" w:rsidRDefault="00445E49">
            <w:r>
              <w:t>XYZ Bank, Account #123456</w:t>
            </w:r>
          </w:p>
        </w:tc>
        <w:tc>
          <w:tcPr>
            <w:tcW w:w="1728" w:type="dxa"/>
          </w:tcPr>
          <w:p w14:paraId="7C79F115" w14:textId="77777777" w:rsidR="00603C30" w:rsidRDefault="00445E49">
            <w:r>
              <w:t>$50,000</w:t>
            </w:r>
          </w:p>
        </w:tc>
        <w:tc>
          <w:tcPr>
            <w:tcW w:w="1728" w:type="dxa"/>
          </w:tcPr>
          <w:p w14:paraId="6D229BAD" w14:textId="77777777" w:rsidR="00603C30" w:rsidRDefault="00445E49">
            <w:r>
              <w:t>Sole</w:t>
            </w:r>
          </w:p>
        </w:tc>
        <w:tc>
          <w:tcPr>
            <w:tcW w:w="1728" w:type="dxa"/>
          </w:tcPr>
          <w:p w14:paraId="63BB2F29" w14:textId="77777777" w:rsidR="00603C30" w:rsidRDefault="00445E49">
            <w:r>
              <w:t>Jane Doe</w:t>
            </w:r>
          </w:p>
        </w:tc>
      </w:tr>
      <w:tr w:rsidR="00603C30" w14:paraId="77E0AEDA" w14:textId="77777777">
        <w:tc>
          <w:tcPr>
            <w:tcW w:w="1728" w:type="dxa"/>
          </w:tcPr>
          <w:p w14:paraId="569306C2" w14:textId="77777777" w:rsidR="00603C30" w:rsidRDefault="00445E49">
            <w:r>
              <w:t>401k Retirement</w:t>
            </w:r>
          </w:p>
        </w:tc>
        <w:tc>
          <w:tcPr>
            <w:tcW w:w="1728" w:type="dxa"/>
          </w:tcPr>
          <w:p w14:paraId="617716DE" w14:textId="77777777" w:rsidR="00603C30" w:rsidRDefault="00445E49">
            <w:r>
              <w:t>XYZ Investments, Account #987654</w:t>
            </w:r>
          </w:p>
        </w:tc>
        <w:tc>
          <w:tcPr>
            <w:tcW w:w="1728" w:type="dxa"/>
          </w:tcPr>
          <w:p w14:paraId="30B52D0C" w14:textId="77777777" w:rsidR="00603C30" w:rsidRDefault="00445E49">
            <w:r>
              <w:t>$100,000</w:t>
            </w:r>
          </w:p>
        </w:tc>
        <w:tc>
          <w:tcPr>
            <w:tcW w:w="1728" w:type="dxa"/>
          </w:tcPr>
          <w:p w14:paraId="318DFC81" w14:textId="77777777" w:rsidR="00603C30" w:rsidRDefault="00445E49">
            <w:r>
              <w:t>Sole</w:t>
            </w:r>
          </w:p>
        </w:tc>
        <w:tc>
          <w:tcPr>
            <w:tcW w:w="1728" w:type="dxa"/>
          </w:tcPr>
          <w:p w14:paraId="2F1C9DDB" w14:textId="77777777" w:rsidR="00603C30" w:rsidRDefault="00445E49">
            <w:r>
              <w:t>Jane Doe</w:t>
            </w:r>
          </w:p>
        </w:tc>
      </w:tr>
      <w:tr w:rsidR="00603C30" w14:paraId="7F8FE8ED" w14:textId="77777777">
        <w:tc>
          <w:tcPr>
            <w:tcW w:w="1728" w:type="dxa"/>
          </w:tcPr>
          <w:p w14:paraId="01A0C84D" w14:textId="77777777" w:rsidR="00603C30" w:rsidRDefault="00445E49">
            <w:r>
              <w:t>Life Insurance</w:t>
            </w:r>
          </w:p>
        </w:tc>
        <w:tc>
          <w:tcPr>
            <w:tcW w:w="1728" w:type="dxa"/>
          </w:tcPr>
          <w:p w14:paraId="1030E30E" w14:textId="77777777" w:rsidR="00603C30" w:rsidRDefault="00445E49">
            <w:r>
              <w:t>Policy #654321, ABC Insurance</w:t>
            </w:r>
          </w:p>
        </w:tc>
        <w:tc>
          <w:tcPr>
            <w:tcW w:w="1728" w:type="dxa"/>
          </w:tcPr>
          <w:p w14:paraId="3E834297" w14:textId="77777777" w:rsidR="00603C30" w:rsidRDefault="00445E49">
            <w:r>
              <w:t>$250,000</w:t>
            </w:r>
          </w:p>
        </w:tc>
        <w:tc>
          <w:tcPr>
            <w:tcW w:w="1728" w:type="dxa"/>
          </w:tcPr>
          <w:p w14:paraId="4C9E6A2B" w14:textId="77777777" w:rsidR="00603C30" w:rsidRDefault="00445E49">
            <w:r>
              <w:t>Sole</w:t>
            </w:r>
          </w:p>
        </w:tc>
        <w:tc>
          <w:tcPr>
            <w:tcW w:w="1728" w:type="dxa"/>
          </w:tcPr>
          <w:p w14:paraId="745BC48A" w14:textId="77777777" w:rsidR="00603C30" w:rsidRDefault="00445E49">
            <w:r>
              <w:t>Jane Doe</w:t>
            </w:r>
          </w:p>
        </w:tc>
      </w:tr>
    </w:tbl>
    <w:p w14:paraId="4EE7C39C" w14:textId="77777777" w:rsidR="00603C30" w:rsidRDefault="00445E49">
      <w:pPr>
        <w:pStyle w:val="Heading1"/>
      </w:pPr>
      <w:r>
        <w:t>3. Liabilities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03C30" w14:paraId="394FCDF6" w14:textId="77777777">
        <w:tc>
          <w:tcPr>
            <w:tcW w:w="2880" w:type="dxa"/>
          </w:tcPr>
          <w:p w14:paraId="2C4806B9" w14:textId="77777777" w:rsidR="00603C30" w:rsidRDefault="00445E49">
            <w:r>
              <w:t>Liability Type</w:t>
            </w:r>
          </w:p>
        </w:tc>
        <w:tc>
          <w:tcPr>
            <w:tcW w:w="2880" w:type="dxa"/>
          </w:tcPr>
          <w:p w14:paraId="6236B2E2" w14:textId="77777777" w:rsidR="00603C30" w:rsidRDefault="00445E49">
            <w:r>
              <w:t>Description</w:t>
            </w:r>
          </w:p>
        </w:tc>
        <w:tc>
          <w:tcPr>
            <w:tcW w:w="2880" w:type="dxa"/>
          </w:tcPr>
          <w:p w14:paraId="67797379" w14:textId="77777777" w:rsidR="00603C30" w:rsidRDefault="00445E49">
            <w:r>
              <w:t>Amount Owed</w:t>
            </w:r>
          </w:p>
        </w:tc>
      </w:tr>
      <w:tr w:rsidR="00603C30" w14:paraId="3CEFC53A" w14:textId="77777777">
        <w:tc>
          <w:tcPr>
            <w:tcW w:w="2880" w:type="dxa"/>
          </w:tcPr>
          <w:p w14:paraId="459D2A83" w14:textId="77777777" w:rsidR="00603C30" w:rsidRDefault="00445E49">
            <w:r>
              <w:t>Mortgage</w:t>
            </w:r>
          </w:p>
        </w:tc>
        <w:tc>
          <w:tcPr>
            <w:tcW w:w="2880" w:type="dxa"/>
          </w:tcPr>
          <w:p w14:paraId="3974BCC1" w14:textId="77777777" w:rsidR="00603C30" w:rsidRDefault="00445E49">
            <w:r>
              <w:t>123 Main St, Anytown, USA</w:t>
            </w:r>
          </w:p>
        </w:tc>
        <w:tc>
          <w:tcPr>
            <w:tcW w:w="2880" w:type="dxa"/>
          </w:tcPr>
          <w:p w14:paraId="4E7A17CC" w14:textId="77777777" w:rsidR="00603C30" w:rsidRDefault="00445E49">
            <w:r>
              <w:t>$150,000</w:t>
            </w:r>
          </w:p>
        </w:tc>
      </w:tr>
      <w:tr w:rsidR="00603C30" w14:paraId="608E26AC" w14:textId="77777777">
        <w:tc>
          <w:tcPr>
            <w:tcW w:w="2880" w:type="dxa"/>
          </w:tcPr>
          <w:p w14:paraId="556E0CEC" w14:textId="77777777" w:rsidR="00603C30" w:rsidRDefault="00445E49">
            <w:r>
              <w:t>Credit Card Debt</w:t>
            </w:r>
          </w:p>
        </w:tc>
        <w:tc>
          <w:tcPr>
            <w:tcW w:w="2880" w:type="dxa"/>
          </w:tcPr>
          <w:p w14:paraId="79F2A52E" w14:textId="77777777" w:rsidR="00603C30" w:rsidRDefault="00445E49">
            <w:r>
              <w:t>ABC Credit, Account #555555</w:t>
            </w:r>
          </w:p>
        </w:tc>
        <w:tc>
          <w:tcPr>
            <w:tcW w:w="2880" w:type="dxa"/>
          </w:tcPr>
          <w:p w14:paraId="6CB7C1AE" w14:textId="77777777" w:rsidR="00603C30" w:rsidRDefault="00445E49">
            <w:r>
              <w:t>$5,000</w:t>
            </w:r>
          </w:p>
        </w:tc>
      </w:tr>
    </w:tbl>
    <w:p w14:paraId="486E7511" w14:textId="77777777" w:rsidR="00603C30" w:rsidRDefault="00445E49">
      <w:pPr>
        <w:pStyle w:val="Heading1"/>
      </w:pPr>
      <w:r>
        <w:t xml:space="preserve">4. </w:t>
      </w:r>
      <w:r>
        <w:t>Beneficiaries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03C30" w14:paraId="414B7CD2" w14:textId="77777777">
        <w:tc>
          <w:tcPr>
            <w:tcW w:w="2880" w:type="dxa"/>
          </w:tcPr>
          <w:p w14:paraId="508DEC2F" w14:textId="77777777" w:rsidR="00603C30" w:rsidRDefault="00445E49">
            <w:r>
              <w:t>Name</w:t>
            </w:r>
          </w:p>
        </w:tc>
        <w:tc>
          <w:tcPr>
            <w:tcW w:w="2880" w:type="dxa"/>
          </w:tcPr>
          <w:p w14:paraId="6FAAAD33" w14:textId="77777777" w:rsidR="00603C30" w:rsidRDefault="00445E49">
            <w:r>
              <w:t>Relationship</w:t>
            </w:r>
          </w:p>
        </w:tc>
        <w:tc>
          <w:tcPr>
            <w:tcW w:w="2880" w:type="dxa"/>
          </w:tcPr>
          <w:p w14:paraId="01C36D79" w14:textId="77777777" w:rsidR="00603C30" w:rsidRDefault="00445E49">
            <w:r>
              <w:t>Percentage of Estate</w:t>
            </w:r>
          </w:p>
        </w:tc>
      </w:tr>
      <w:tr w:rsidR="00603C30" w14:paraId="6CCAA399" w14:textId="77777777">
        <w:tc>
          <w:tcPr>
            <w:tcW w:w="2880" w:type="dxa"/>
          </w:tcPr>
          <w:p w14:paraId="0800512C" w14:textId="77777777" w:rsidR="00603C30" w:rsidRDefault="00445E49">
            <w:r>
              <w:lastRenderedPageBreak/>
              <w:t>Jane Doe</w:t>
            </w:r>
          </w:p>
        </w:tc>
        <w:tc>
          <w:tcPr>
            <w:tcW w:w="2880" w:type="dxa"/>
          </w:tcPr>
          <w:p w14:paraId="0F36B70A" w14:textId="77777777" w:rsidR="00603C30" w:rsidRDefault="00445E49">
            <w:r>
              <w:t>Spouse</w:t>
            </w:r>
          </w:p>
        </w:tc>
        <w:tc>
          <w:tcPr>
            <w:tcW w:w="2880" w:type="dxa"/>
          </w:tcPr>
          <w:p w14:paraId="4118BAFF" w14:textId="77777777" w:rsidR="00603C30" w:rsidRDefault="00445E49">
            <w:r>
              <w:t>50%</w:t>
            </w:r>
          </w:p>
        </w:tc>
      </w:tr>
      <w:tr w:rsidR="00603C30" w14:paraId="471512BA" w14:textId="77777777">
        <w:tc>
          <w:tcPr>
            <w:tcW w:w="2880" w:type="dxa"/>
          </w:tcPr>
          <w:p w14:paraId="34F3120E" w14:textId="77777777" w:rsidR="00603C30" w:rsidRDefault="00445E49">
            <w:r>
              <w:t>Emily Doe</w:t>
            </w:r>
          </w:p>
        </w:tc>
        <w:tc>
          <w:tcPr>
            <w:tcW w:w="2880" w:type="dxa"/>
          </w:tcPr>
          <w:p w14:paraId="6C086518" w14:textId="77777777" w:rsidR="00603C30" w:rsidRDefault="00445E49">
            <w:r>
              <w:t>Daughter</w:t>
            </w:r>
          </w:p>
        </w:tc>
        <w:tc>
          <w:tcPr>
            <w:tcW w:w="2880" w:type="dxa"/>
          </w:tcPr>
          <w:p w14:paraId="191B4AE6" w14:textId="77777777" w:rsidR="00603C30" w:rsidRDefault="00445E49">
            <w:r>
              <w:t>25%</w:t>
            </w:r>
          </w:p>
        </w:tc>
      </w:tr>
      <w:tr w:rsidR="00603C30" w14:paraId="7D821A45" w14:textId="77777777">
        <w:tc>
          <w:tcPr>
            <w:tcW w:w="2880" w:type="dxa"/>
          </w:tcPr>
          <w:p w14:paraId="0E7C33C1" w14:textId="77777777" w:rsidR="00603C30" w:rsidRDefault="00445E49">
            <w:r>
              <w:t>James Doe</w:t>
            </w:r>
          </w:p>
        </w:tc>
        <w:tc>
          <w:tcPr>
            <w:tcW w:w="2880" w:type="dxa"/>
          </w:tcPr>
          <w:p w14:paraId="4DDA1FD8" w14:textId="77777777" w:rsidR="00603C30" w:rsidRDefault="00445E49">
            <w:r>
              <w:t>Son</w:t>
            </w:r>
          </w:p>
        </w:tc>
        <w:tc>
          <w:tcPr>
            <w:tcW w:w="2880" w:type="dxa"/>
          </w:tcPr>
          <w:p w14:paraId="44048C2B" w14:textId="77777777" w:rsidR="00603C30" w:rsidRDefault="00445E49">
            <w:r>
              <w:t>25%</w:t>
            </w:r>
          </w:p>
        </w:tc>
      </w:tr>
    </w:tbl>
    <w:p w14:paraId="0336C24E" w14:textId="77777777" w:rsidR="00603C30" w:rsidRDefault="00445E49">
      <w:pPr>
        <w:pStyle w:val="Heading1"/>
      </w:pPr>
      <w:r>
        <w:t>5. Funeral and Burial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03C30" w14:paraId="7D2FD9DF" w14:textId="77777777">
        <w:tc>
          <w:tcPr>
            <w:tcW w:w="4320" w:type="dxa"/>
          </w:tcPr>
          <w:p w14:paraId="66C8D9EA" w14:textId="77777777" w:rsidR="00603C30" w:rsidRDefault="00445E49">
            <w:r>
              <w:t>Funeral Type</w:t>
            </w:r>
          </w:p>
        </w:tc>
        <w:tc>
          <w:tcPr>
            <w:tcW w:w="4320" w:type="dxa"/>
          </w:tcPr>
          <w:p w14:paraId="425CCCF6" w14:textId="77777777" w:rsidR="00603C30" w:rsidRDefault="00445E49">
            <w:r>
              <w:t>Cremation</w:t>
            </w:r>
          </w:p>
        </w:tc>
      </w:tr>
      <w:tr w:rsidR="00603C30" w14:paraId="5B57858D" w14:textId="77777777">
        <w:tc>
          <w:tcPr>
            <w:tcW w:w="4320" w:type="dxa"/>
          </w:tcPr>
          <w:p w14:paraId="2FC63E6B" w14:textId="77777777" w:rsidR="00603C30" w:rsidRDefault="00445E49">
            <w:r>
              <w:t>Special Instructions</w:t>
            </w:r>
          </w:p>
        </w:tc>
        <w:tc>
          <w:tcPr>
            <w:tcW w:w="4320" w:type="dxa"/>
          </w:tcPr>
          <w:p w14:paraId="635552D4" w14:textId="77777777" w:rsidR="00603C30" w:rsidRDefault="00445E49">
            <w:r>
              <w:t>Ashes to be scattered at family cabin</w:t>
            </w:r>
          </w:p>
        </w:tc>
      </w:tr>
    </w:tbl>
    <w:p w14:paraId="47AB59B3" w14:textId="77777777" w:rsidR="00445E49" w:rsidRDefault="00445E49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639297">
    <w:abstractNumId w:val="8"/>
  </w:num>
  <w:num w:numId="2" w16cid:durableId="1561087523">
    <w:abstractNumId w:val="6"/>
  </w:num>
  <w:num w:numId="3" w16cid:durableId="615991910">
    <w:abstractNumId w:val="5"/>
  </w:num>
  <w:num w:numId="4" w16cid:durableId="996961866">
    <w:abstractNumId w:val="4"/>
  </w:num>
  <w:num w:numId="5" w16cid:durableId="1266232383">
    <w:abstractNumId w:val="7"/>
  </w:num>
  <w:num w:numId="6" w16cid:durableId="365453357">
    <w:abstractNumId w:val="3"/>
  </w:num>
  <w:num w:numId="7" w16cid:durableId="98068997">
    <w:abstractNumId w:val="2"/>
  </w:num>
  <w:num w:numId="8" w16cid:durableId="1105923782">
    <w:abstractNumId w:val="1"/>
  </w:num>
  <w:num w:numId="9" w16cid:durableId="54417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5E49"/>
    <w:rsid w:val="00603C30"/>
    <w:rsid w:val="00AA1D8D"/>
    <w:rsid w:val="00B47730"/>
    <w:rsid w:val="00CB0664"/>
    <w:rsid w:val="00DB34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33CD1"/>
  <w14:defaultImageDpi w14:val="300"/>
  <w15:docId w15:val="{14918026-C80E-46DA-B83A-EA8FE3D8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Jennings</cp:lastModifiedBy>
  <cp:revision>2</cp:revision>
  <cp:lastPrinted>2024-09-30T18:47:00Z</cp:lastPrinted>
  <dcterms:created xsi:type="dcterms:W3CDTF">2024-09-30T18:55:00Z</dcterms:created>
  <dcterms:modified xsi:type="dcterms:W3CDTF">2024-09-30T18:55:00Z</dcterms:modified>
  <cp:category/>
</cp:coreProperties>
</file>